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56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8"/>
          <w:szCs w:val="8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ию</w:t>
      </w:r>
      <w:r>
        <w:rPr>
          <w:rFonts w:ascii="Times New Roman" w:eastAsia="Times New Roman" w:hAnsi="Times New Roman" w:cs="Times New Roman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Мамедовой </w:t>
      </w:r>
      <w:r>
        <w:rPr>
          <w:rFonts w:ascii="Times New Roman" w:eastAsia="Times New Roman" w:hAnsi="Times New Roman" w:cs="Times New Roman"/>
          <w:sz w:val="25"/>
          <w:szCs w:val="25"/>
        </w:rPr>
        <w:t>Латифы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Ризван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кызы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5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7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assportDatagrp-34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3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6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4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Мамедова Л.Р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8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>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50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9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>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13.01.2026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направленного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Мамедова Л.Р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Мамедовой Л.Р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Мамедовой Л.Р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0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03.06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Мамедова Л.Р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16.12.2025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Мамедова Л.Р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подвергнут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12.12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50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13.01.2026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исполнительному производству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Мамедовой Л.Р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Мамедовой Л.Р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>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Взыскание штрафа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.05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Мамедовой Л.Р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состава административного правонарушения по ч. 1 ст. 20.25 КоАП РФ и </w:t>
      </w:r>
      <w:r>
        <w:rPr>
          <w:rFonts w:ascii="Times New Roman" w:eastAsia="Times New Roman" w:hAnsi="Times New Roman" w:cs="Times New Roman"/>
          <w:sz w:val="27"/>
          <w:szCs w:val="27"/>
        </w:rPr>
        <w:t>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Мамедовой Л.Р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Мамедовой Л.Р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Мамедов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Латиф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Ризван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кызы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</w:t>
      </w:r>
      <w:r>
        <w:rPr>
          <w:rFonts w:ascii="Times New Roman" w:eastAsia="Times New Roman" w:hAnsi="Times New Roman" w:cs="Times New Roman"/>
          <w:sz w:val="25"/>
          <w:szCs w:val="25"/>
        </w:rPr>
        <w:t>00 (</w:t>
      </w:r>
      <w:r>
        <w:rPr>
          <w:rFonts w:ascii="Times New Roman" w:eastAsia="Times New Roman" w:hAnsi="Times New Roman" w:cs="Times New Roman"/>
          <w:sz w:val="25"/>
          <w:szCs w:val="25"/>
        </w:rPr>
        <w:t>три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0412365400395005612620154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5rplc-6">
    <w:name w:val="cat-ExternalSystemDefined grp-45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7rplc-8">
    <w:name w:val="cat-UserDefined grp-47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3rplc-12">
    <w:name w:val="cat-ExternalSystemDefined grp-43 rplc-12"/>
    <w:basedOn w:val="DefaultParagraphFont"/>
  </w:style>
  <w:style w:type="character" w:customStyle="1" w:styleId="cat-ExternalSystemDefinedgrp-46rplc-13">
    <w:name w:val="cat-ExternalSystemDefined grp-46 rplc-13"/>
    <w:basedOn w:val="DefaultParagraphFont"/>
  </w:style>
  <w:style w:type="character" w:customStyle="1" w:styleId="cat-ExternalSystemDefinedgrp-44rplc-14">
    <w:name w:val="cat-ExternalSystemDefined grp-44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UserDefinedgrp-50rplc-30">
    <w:name w:val="cat-UserDefined grp-50 rplc-30"/>
    <w:basedOn w:val="DefaultParagraphFont"/>
  </w:style>
  <w:style w:type="character" w:customStyle="1" w:styleId="cat-UserDefinedgrp-49rplc-33">
    <w:name w:val="cat-UserDefined grp-49 rplc-33"/>
    <w:basedOn w:val="DefaultParagraphFont"/>
  </w:style>
  <w:style w:type="character" w:customStyle="1" w:styleId="cat-UserDefinedgrp-51rplc-56">
    <w:name w:val="cat-UserDefined grp-51 rplc-56"/>
    <w:basedOn w:val="DefaultParagraphFont"/>
  </w:style>
  <w:style w:type="character" w:customStyle="1" w:styleId="cat-UserDefinedgrp-52rplc-59">
    <w:name w:val="cat-UserDefined grp-52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